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133C" w14:textId="7B729772" w:rsidR="00422BD3" w:rsidRPr="00847AD8" w:rsidRDefault="00422BD3">
      <w:pPr>
        <w:pStyle w:val="Heading1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847AD8">
        <w:rPr>
          <w:rFonts w:asciiTheme="minorHAnsi" w:hAnsiTheme="minorHAnsi"/>
          <w:b w:val="0"/>
          <w:bCs w:val="0"/>
          <w:color w:val="auto"/>
          <w:sz w:val="24"/>
          <w:szCs w:val="24"/>
        </w:rPr>
        <w:t>Welcome to the Amie Method</w:t>
      </w:r>
      <w:r w:rsidR="00847AD8">
        <w:rPr>
          <w:rFonts w:asciiTheme="minorHAnsi" w:hAnsiTheme="minorHAnsi"/>
          <w:b w:val="0"/>
          <w:bCs w:val="0"/>
          <w:color w:val="auto"/>
          <w:sz w:val="24"/>
          <w:szCs w:val="24"/>
        </w:rPr>
        <w:t>™</w:t>
      </w:r>
      <w:r w:rsidRPr="00847AD8"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. </w:t>
      </w:r>
      <w:r w:rsidR="00847AD8" w:rsidRPr="00847AD8">
        <w:rPr>
          <w:rFonts w:asciiTheme="minorHAnsi" w:hAnsiTheme="minorHAnsi"/>
          <w:b w:val="0"/>
          <w:bCs w:val="0"/>
          <w:color w:val="auto"/>
          <w:sz w:val="24"/>
          <w:szCs w:val="24"/>
        </w:rPr>
        <w:t>L</w:t>
      </w:r>
      <w:r w:rsidRPr="00847AD8">
        <w:rPr>
          <w:rFonts w:asciiTheme="minorHAnsi" w:hAnsiTheme="minorHAnsi"/>
          <w:b w:val="0"/>
          <w:bCs w:val="0"/>
          <w:color w:val="auto"/>
          <w:sz w:val="24"/>
          <w:szCs w:val="24"/>
        </w:rPr>
        <w:t>et’s jump right in.</w:t>
      </w:r>
      <w:r w:rsidR="00847AD8" w:rsidRPr="00847AD8"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 </w:t>
      </w:r>
      <w:r w:rsidRPr="00847AD8">
        <w:rPr>
          <w:rFonts w:asciiTheme="minorHAnsi" w:hAnsiTheme="minorHAnsi"/>
          <w:b w:val="0"/>
          <w:bCs w:val="0"/>
          <w:color w:val="auto"/>
          <w:sz w:val="24"/>
          <w:szCs w:val="24"/>
        </w:rPr>
        <w:t>Please complete the personal review form here and w</w:t>
      </w:r>
      <w:r w:rsidR="00847AD8" w:rsidRPr="00847AD8">
        <w:rPr>
          <w:rFonts w:asciiTheme="minorHAnsi" w:hAnsiTheme="minorHAnsi"/>
          <w:b w:val="0"/>
          <w:bCs w:val="0"/>
          <w:color w:val="auto"/>
          <w:sz w:val="24"/>
          <w:szCs w:val="24"/>
        </w:rPr>
        <w:t>e can then schedule the process when we meet in person.</w:t>
      </w:r>
    </w:p>
    <w:p w14:paraId="3789ED95" w14:textId="639AD26A" w:rsidR="000F5980" w:rsidRPr="00E82744" w:rsidRDefault="000D23F8">
      <w:pPr>
        <w:pStyle w:val="Heading1"/>
        <w:rPr>
          <w:color w:val="943634" w:themeColor="accent2" w:themeShade="BF"/>
        </w:rPr>
      </w:pPr>
      <w:r w:rsidRPr="00E82744">
        <w:rPr>
          <w:color w:val="943634" w:themeColor="accent2" w:themeShade="BF"/>
        </w:rPr>
        <w:t>AMIE Method – Personal Review Form</w:t>
      </w:r>
    </w:p>
    <w:p w14:paraId="416C2B9F" w14:textId="77777777" w:rsidR="000F5980" w:rsidRDefault="000D23F8">
      <w:r>
        <w:t>Fuel. Strengthen. Thrive.</w:t>
      </w:r>
    </w:p>
    <w:p w14:paraId="6DD238F8" w14:textId="77777777" w:rsidR="000F5980" w:rsidRDefault="000D23F8">
      <w:pPr>
        <w:pStyle w:val="Heading2"/>
      </w:pPr>
      <w:r w:rsidRPr="00FD0307">
        <w:rPr>
          <w:color w:val="31849B" w:themeColor="accent5" w:themeShade="BF"/>
        </w:rPr>
        <w:t>Basic Information</w:t>
      </w:r>
    </w:p>
    <w:p w14:paraId="70928765" w14:textId="6D1513A2" w:rsidR="00826EDC" w:rsidRPr="00826EDC" w:rsidRDefault="00270CE1" w:rsidP="00E82744">
      <w:pPr>
        <w:spacing w:before="120"/>
      </w:pPr>
      <w:r>
        <w:t>Name: _</w:t>
      </w:r>
      <w:r w:rsidR="00826EDC">
        <w:t>__________________</w:t>
      </w:r>
      <w:r w:rsidR="00422BD3">
        <w:t>__________________________________________________________</w:t>
      </w:r>
      <w:r w:rsidR="00826EDC">
        <w:t>_______</w:t>
      </w:r>
      <w:r w:rsidR="00422BD3">
        <w:t>__</w:t>
      </w:r>
      <w:r w:rsidR="00826EDC">
        <w:t>___</w:t>
      </w:r>
      <w:r w:rsidR="00847AD8">
        <w:t>__</w:t>
      </w:r>
      <w:r w:rsidR="00826EDC">
        <w:t>_____</w:t>
      </w:r>
    </w:p>
    <w:p w14:paraId="1F560470" w14:textId="37AAC7D2" w:rsidR="000F5980" w:rsidRDefault="000D23F8">
      <w:r>
        <w:t>Date of Birth: ___________________________</w:t>
      </w:r>
      <w:r w:rsidR="00422BD3">
        <w:t xml:space="preserve">       </w:t>
      </w:r>
      <w:r>
        <w:t>Occupation: ________</w:t>
      </w:r>
      <w:r w:rsidR="00847AD8">
        <w:t>__</w:t>
      </w:r>
      <w:r>
        <w:t>___________</w:t>
      </w:r>
      <w:r w:rsidR="00422BD3">
        <w:t>___________</w:t>
      </w:r>
      <w:r>
        <w:t>_</w:t>
      </w:r>
      <w:r w:rsidR="00422BD3">
        <w:t>__</w:t>
      </w:r>
      <w:r>
        <w:t>_______</w:t>
      </w:r>
    </w:p>
    <w:p w14:paraId="6D7A63BF" w14:textId="4F508411" w:rsidR="000F5980" w:rsidRDefault="000D23F8">
      <w:r>
        <w:t>Phone Number: _________________________</w:t>
      </w:r>
      <w:r w:rsidR="00422BD3">
        <w:t xml:space="preserve">      </w:t>
      </w:r>
      <w:r>
        <w:t>Email Address: __________</w:t>
      </w:r>
      <w:r w:rsidR="00422BD3">
        <w:t>________</w:t>
      </w:r>
      <w:r>
        <w:t>______</w:t>
      </w:r>
      <w:r w:rsidR="00847AD8">
        <w:t>__</w:t>
      </w:r>
      <w:r>
        <w:t>_</w:t>
      </w:r>
      <w:r w:rsidR="00422BD3">
        <w:t>___</w:t>
      </w:r>
      <w:r>
        <w:t>_________</w:t>
      </w:r>
    </w:p>
    <w:p w14:paraId="0B517E17" w14:textId="6EF0608B" w:rsidR="000F5980" w:rsidRDefault="000D23F8">
      <w:r>
        <w:t>Preferred Communication Method: ________________</w:t>
      </w:r>
      <w:r w:rsidR="00847AD8">
        <w:t>___________________________________</w:t>
      </w:r>
      <w:r>
        <w:t>_</w:t>
      </w:r>
      <w:r w:rsidR="00847AD8">
        <w:t>__</w:t>
      </w:r>
      <w:r>
        <w:t>_________</w:t>
      </w:r>
    </w:p>
    <w:p w14:paraId="505EFAD1" w14:textId="77777777" w:rsidR="000F5980" w:rsidRPr="00FD0307" w:rsidRDefault="000D23F8">
      <w:pPr>
        <w:pStyle w:val="Heading2"/>
        <w:rPr>
          <w:color w:val="31849B" w:themeColor="accent5" w:themeShade="BF"/>
        </w:rPr>
      </w:pPr>
      <w:r w:rsidRPr="00FD0307">
        <w:rPr>
          <w:color w:val="31849B" w:themeColor="accent5" w:themeShade="BF"/>
        </w:rPr>
        <w:t>Current Life Snapshot</w:t>
      </w:r>
    </w:p>
    <w:p w14:paraId="66C9022F" w14:textId="77777777" w:rsidR="000F5980" w:rsidRDefault="000D23F8" w:rsidP="00E82744">
      <w:pPr>
        <w:spacing w:before="120"/>
      </w:pPr>
      <w:r>
        <w:t>What brings you to the AMIE Method? What are you hoping to gain from this experience?</w:t>
      </w:r>
    </w:p>
    <w:p w14:paraId="7CCAF977" w14:textId="77777777" w:rsidR="00847AD8" w:rsidRDefault="00847AD8" w:rsidP="00847AD8">
      <w:r>
        <w:t>_________________________________________________________________________________________________________</w:t>
      </w:r>
    </w:p>
    <w:p w14:paraId="0073E751" w14:textId="77777777" w:rsidR="000F5980" w:rsidRDefault="000D23F8">
      <w:r>
        <w:t>Top 3 Goals (Physical, Emotional, Lifestyle):</w:t>
      </w:r>
    </w:p>
    <w:p w14:paraId="11D1578C" w14:textId="77777777" w:rsidR="00847AD8" w:rsidRDefault="00847AD8" w:rsidP="00847AD8">
      <w:r>
        <w:t>_________________________________________________________________________________________________________</w:t>
      </w:r>
    </w:p>
    <w:p w14:paraId="6A16FA7C" w14:textId="77777777" w:rsidR="000F5980" w:rsidRDefault="000D23F8">
      <w:r>
        <w:t>What challenges have made progress difficult in the past?</w:t>
      </w:r>
    </w:p>
    <w:p w14:paraId="0E944A7B" w14:textId="77777777" w:rsidR="000F5980" w:rsidRDefault="000D23F8">
      <w:r>
        <w:t>☐ Time  ☐ Motivation  ☐ Emotional Eating  ☐ Hormones</w:t>
      </w:r>
    </w:p>
    <w:p w14:paraId="69FA0595" w14:textId="5D7E7F9D" w:rsidR="000F5980" w:rsidRDefault="000D23F8">
      <w:r>
        <w:t>☐ Injury/</w:t>
      </w:r>
      <w:proofErr w:type="gramStart"/>
      <w:r>
        <w:t>Pain  ☐</w:t>
      </w:r>
      <w:proofErr w:type="gramEnd"/>
      <w:r>
        <w:t xml:space="preserve"> Other: __________</w:t>
      </w:r>
      <w:r w:rsidR="00422BD3">
        <w:t>____________________</w:t>
      </w:r>
      <w:r>
        <w:t>_________</w:t>
      </w:r>
      <w:r w:rsidR="00847AD8">
        <w:t>_________________________</w:t>
      </w:r>
      <w:r>
        <w:t>_______</w:t>
      </w:r>
    </w:p>
    <w:p w14:paraId="37B5081C" w14:textId="77777777" w:rsidR="000F5980" w:rsidRPr="00FD0307" w:rsidRDefault="000D23F8">
      <w:pPr>
        <w:pStyle w:val="Heading2"/>
        <w:rPr>
          <w:color w:val="31849B" w:themeColor="accent5" w:themeShade="BF"/>
        </w:rPr>
      </w:pPr>
      <w:r w:rsidRPr="00FD0307">
        <w:rPr>
          <w:color w:val="31849B" w:themeColor="accent5" w:themeShade="BF"/>
        </w:rPr>
        <w:t>Midlife Wellness &amp; Hormonal Health</w:t>
      </w:r>
    </w:p>
    <w:p w14:paraId="3704F1FD" w14:textId="77777777" w:rsidR="000F5980" w:rsidRDefault="000D23F8" w:rsidP="00E82744">
      <w:pPr>
        <w:spacing w:before="120"/>
      </w:pPr>
      <w:r>
        <w:t>Current Stage:</w:t>
      </w:r>
    </w:p>
    <w:p w14:paraId="53C44C41" w14:textId="77777777" w:rsidR="000F5980" w:rsidRDefault="000D23F8">
      <w:r>
        <w:t>☐ Perimenopause  ☐ Menopause  ☐ Postmenopause  ☐ Not Sure  ☐ N/A</w:t>
      </w:r>
    </w:p>
    <w:p w14:paraId="2CAE2F2F" w14:textId="77777777" w:rsidR="000F5980" w:rsidRDefault="000D23F8">
      <w:r>
        <w:t>Recent Symptoms (Check all that apply):</w:t>
      </w:r>
    </w:p>
    <w:p w14:paraId="3154E22F" w14:textId="77777777" w:rsidR="000F5980" w:rsidRDefault="000D23F8">
      <w:r>
        <w:t>☐ Fatigue  ☐ Weight Gain  ☐ Mood Swings  ☐ Poor Sleep</w:t>
      </w:r>
    </w:p>
    <w:p w14:paraId="20760330" w14:textId="77777777" w:rsidR="000F5980" w:rsidRDefault="000D23F8">
      <w:r>
        <w:t>☐ Brain Fog  ☐ Irregular Periods  ☐ Hot Flashes  ☐ Low Libido</w:t>
      </w:r>
    </w:p>
    <w:p w14:paraId="66EB963F" w14:textId="31FD42A3" w:rsidR="00FD0307" w:rsidRDefault="000D23F8">
      <w:r>
        <w:t xml:space="preserve">☐ Joint </w:t>
      </w:r>
      <w:proofErr w:type="gramStart"/>
      <w:r>
        <w:t>Pain  ☐</w:t>
      </w:r>
      <w:proofErr w:type="gramEnd"/>
      <w:r>
        <w:t xml:space="preserve"> </w:t>
      </w:r>
      <w:proofErr w:type="gramStart"/>
      <w:r>
        <w:t>Headaches  ☐</w:t>
      </w:r>
      <w:proofErr w:type="gramEnd"/>
      <w:r>
        <w:t xml:space="preserve"> </w:t>
      </w:r>
      <w:proofErr w:type="gramStart"/>
      <w:r>
        <w:t>Migraines  ☐</w:t>
      </w:r>
      <w:proofErr w:type="gramEnd"/>
      <w:r>
        <w:t xml:space="preserve"> Other: _____</w:t>
      </w:r>
      <w:r w:rsidR="00847AD8">
        <w:t>___________________</w:t>
      </w:r>
      <w:r>
        <w:t>________</w:t>
      </w:r>
    </w:p>
    <w:p w14:paraId="48320210" w14:textId="77777777" w:rsidR="00422BD3" w:rsidRDefault="00422BD3">
      <w:r>
        <w:br w:type="page"/>
      </w:r>
    </w:p>
    <w:p w14:paraId="49E742F0" w14:textId="77777777" w:rsidR="00422BD3" w:rsidRDefault="00422BD3"/>
    <w:p w14:paraId="3FF0085E" w14:textId="4185ED24" w:rsidR="000F5980" w:rsidRDefault="000D23F8">
      <w:r>
        <w:t>Do you take HRT (Hormone Replacement Therapy)?</w:t>
      </w:r>
    </w:p>
    <w:p w14:paraId="767DE1BA" w14:textId="77777777" w:rsidR="000F5980" w:rsidRDefault="000D23F8">
      <w:r>
        <w:t>☐ Yes  ☐ No  ☐ Considering it</w:t>
      </w:r>
    </w:p>
    <w:p w14:paraId="564985C5" w14:textId="5DB27D8B" w:rsidR="000F5980" w:rsidRDefault="000D23F8">
      <w:r>
        <w:t>If yes, please list type and dosage (if known): _____________________</w:t>
      </w:r>
      <w:r w:rsidR="00847AD8">
        <w:t>____________________________</w:t>
      </w:r>
      <w:r>
        <w:t>____</w:t>
      </w:r>
    </w:p>
    <w:p w14:paraId="5D9DB14E" w14:textId="77777777" w:rsidR="000F5980" w:rsidRDefault="000D23F8">
      <w:r>
        <w:t xml:space="preserve">Have you had recent </w:t>
      </w:r>
      <w:proofErr w:type="gramStart"/>
      <w:r>
        <w:t>hormone</w:t>
      </w:r>
      <w:proofErr w:type="gramEnd"/>
      <w:r>
        <w:t xml:space="preserve"> or thyroid testing?</w:t>
      </w:r>
    </w:p>
    <w:p w14:paraId="05A7D5E8" w14:textId="77777777" w:rsidR="000F5980" w:rsidRDefault="000D23F8">
      <w:r>
        <w:t>☐ Yes  ☐ No</w:t>
      </w:r>
    </w:p>
    <w:p w14:paraId="12C5CD39" w14:textId="72CBB757" w:rsidR="000F5980" w:rsidRDefault="000D23F8">
      <w:r>
        <w:t>Findings (if any): _______________________________</w:t>
      </w:r>
      <w:r w:rsidR="00847AD8">
        <w:t>_______________________________________</w:t>
      </w:r>
      <w:r>
        <w:t>_______________</w:t>
      </w:r>
    </w:p>
    <w:p w14:paraId="495EB010" w14:textId="77777777" w:rsidR="000F5980" w:rsidRPr="00FD0307" w:rsidRDefault="000D23F8">
      <w:pPr>
        <w:pStyle w:val="Heading2"/>
        <w:rPr>
          <w:color w:val="31849B" w:themeColor="accent5" w:themeShade="BF"/>
        </w:rPr>
      </w:pPr>
      <w:r w:rsidRPr="00FD0307">
        <w:rPr>
          <w:color w:val="31849B" w:themeColor="accent5" w:themeShade="BF"/>
        </w:rPr>
        <w:t>Nutrition &amp; Relationship with Food</w:t>
      </w:r>
    </w:p>
    <w:p w14:paraId="50954408" w14:textId="77777777" w:rsidR="000F5980" w:rsidRDefault="000D23F8">
      <w:r>
        <w:t>Current Eating Habits:</w:t>
      </w:r>
    </w:p>
    <w:p w14:paraId="095FC82B" w14:textId="77777777" w:rsidR="000F5980" w:rsidRDefault="000D23F8">
      <w:r>
        <w:t>☐ Structured  ☐ All or Nothing  ☐ Emotional Eating  ☐ Grazing</w:t>
      </w:r>
    </w:p>
    <w:p w14:paraId="3A8EC442" w14:textId="77777777" w:rsidR="000F5980" w:rsidRDefault="000D23F8">
      <w:r>
        <w:t>☐ Restrictive  ☐ Confused</w:t>
      </w:r>
    </w:p>
    <w:p w14:paraId="120BD904" w14:textId="77777777" w:rsidR="000F5980" w:rsidRDefault="000D23F8">
      <w:r>
        <w:t>What does a typical day of eating look like for you?</w:t>
      </w:r>
    </w:p>
    <w:p w14:paraId="6B913B67" w14:textId="39BA538C" w:rsidR="000F5980" w:rsidRDefault="000D23F8">
      <w:r>
        <w:t>______________________________________________________</w:t>
      </w:r>
      <w:r w:rsidR="00847AD8">
        <w:t>______________________________________________</w:t>
      </w:r>
      <w:r>
        <w:t>____</w:t>
      </w:r>
    </w:p>
    <w:p w14:paraId="44422A70" w14:textId="3962F264" w:rsidR="00847AD8" w:rsidRDefault="00847AD8" w:rsidP="00847AD8">
      <w:r>
        <w:t>________________________________________________________________________________________________________</w:t>
      </w:r>
    </w:p>
    <w:p w14:paraId="3DA0CD2A" w14:textId="77777777" w:rsidR="000F5980" w:rsidRDefault="000D23F8">
      <w:r>
        <w:t>Any dietary restrictions or preferences?</w:t>
      </w:r>
    </w:p>
    <w:p w14:paraId="5CEB89B7" w14:textId="1EABA353" w:rsidR="000F5980" w:rsidRDefault="000D23F8">
      <w:r>
        <w:t>_____________________________</w:t>
      </w:r>
      <w:r w:rsidR="00847AD8">
        <w:t>_______________________________________________</w:t>
      </w:r>
      <w:r>
        <w:t>_____________________________</w:t>
      </w:r>
    </w:p>
    <w:p w14:paraId="530F19EE" w14:textId="77777777" w:rsidR="000F5980" w:rsidRDefault="000D23F8">
      <w:r>
        <w:t>Do you often feel:</w:t>
      </w:r>
    </w:p>
    <w:p w14:paraId="0562A13F" w14:textId="77777777" w:rsidR="000F5980" w:rsidRDefault="000D23F8">
      <w:r>
        <w:t>☐ Full  ☐ Hungry  ☐ Cravings  ☐ Afraid of Foods</w:t>
      </w:r>
    </w:p>
    <w:p w14:paraId="33D0A2F0" w14:textId="77777777" w:rsidR="000F5980" w:rsidRDefault="000D23F8">
      <w:r>
        <w:t>What is your relationship with food?</w:t>
      </w:r>
    </w:p>
    <w:p w14:paraId="66079BBD" w14:textId="189E0F18" w:rsidR="000F5980" w:rsidRDefault="000D23F8">
      <w:r>
        <w:t>_____________________________</w:t>
      </w:r>
      <w:r w:rsidR="00847AD8">
        <w:t>______________________________________________</w:t>
      </w:r>
      <w:r>
        <w:t>_____________________________</w:t>
      </w:r>
    </w:p>
    <w:p w14:paraId="4CEE9799" w14:textId="77777777" w:rsidR="000F5980" w:rsidRDefault="000D23F8">
      <w:r>
        <w:t>What is your relationship with your body?</w:t>
      </w:r>
    </w:p>
    <w:p w14:paraId="783A9EAC" w14:textId="6C3428D0" w:rsidR="000F5980" w:rsidRDefault="000D23F8">
      <w:r>
        <w:t>_________________________________________________</w:t>
      </w:r>
      <w:r w:rsidR="00847AD8">
        <w:t>______________________________________________</w:t>
      </w:r>
      <w:r>
        <w:t>_________</w:t>
      </w:r>
    </w:p>
    <w:p w14:paraId="7BE6215F" w14:textId="77777777" w:rsidR="000F5980" w:rsidRDefault="000D23F8">
      <w:r>
        <w:t>What brings you joy?</w:t>
      </w:r>
    </w:p>
    <w:p w14:paraId="469B2123" w14:textId="437781C5" w:rsidR="000F5980" w:rsidRDefault="000D23F8">
      <w:r>
        <w:t>_____________________________________________</w:t>
      </w:r>
      <w:r w:rsidR="00847AD8">
        <w:t>_______________________________________________</w:t>
      </w:r>
      <w:r>
        <w:t>_____________</w:t>
      </w:r>
    </w:p>
    <w:p w14:paraId="4A3DE9E1" w14:textId="3BCD2BA5" w:rsidR="00847AD8" w:rsidRDefault="00847AD8" w:rsidP="00847AD8">
      <w:r>
        <w:t>_________________________________________________________________________________________________________</w:t>
      </w:r>
    </w:p>
    <w:p w14:paraId="31A266FB" w14:textId="77777777" w:rsidR="00FD0307" w:rsidRDefault="00FD0307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  <w:sz w:val="26"/>
          <w:szCs w:val="26"/>
        </w:rPr>
      </w:pPr>
      <w:r>
        <w:rPr>
          <w:color w:val="31849B" w:themeColor="accent5" w:themeShade="BF"/>
        </w:rPr>
        <w:br w:type="page"/>
      </w:r>
    </w:p>
    <w:p w14:paraId="6D597CD7" w14:textId="77777777" w:rsidR="00FD0307" w:rsidRDefault="00FD0307">
      <w:pPr>
        <w:pStyle w:val="Heading2"/>
        <w:rPr>
          <w:color w:val="31849B" w:themeColor="accent5" w:themeShade="BF"/>
        </w:rPr>
      </w:pPr>
    </w:p>
    <w:p w14:paraId="48531DA5" w14:textId="3E5566E7" w:rsidR="000F5980" w:rsidRPr="00FD0307" w:rsidRDefault="000D23F8">
      <w:pPr>
        <w:pStyle w:val="Heading2"/>
        <w:rPr>
          <w:color w:val="31849B" w:themeColor="accent5" w:themeShade="BF"/>
        </w:rPr>
      </w:pPr>
      <w:r w:rsidRPr="00FD0307">
        <w:rPr>
          <w:color w:val="31849B" w:themeColor="accent5" w:themeShade="BF"/>
        </w:rPr>
        <w:t>Medications, Supplements &amp; Family History</w:t>
      </w:r>
    </w:p>
    <w:p w14:paraId="37A52C4B" w14:textId="77777777" w:rsidR="000F5980" w:rsidRDefault="000D23F8" w:rsidP="00847AD8">
      <w:pPr>
        <w:spacing w:before="120"/>
      </w:pPr>
      <w:r>
        <w:t>Are you currently taking any medications? Please list:</w:t>
      </w:r>
    </w:p>
    <w:p w14:paraId="56A0FB8E" w14:textId="7D1B0A01" w:rsidR="000F5980" w:rsidRDefault="000D23F8">
      <w:r>
        <w:t>______________________________________________________</w:t>
      </w:r>
      <w:r w:rsidR="00847AD8">
        <w:t>_______________________________________________</w:t>
      </w:r>
      <w:r>
        <w:t>____</w:t>
      </w:r>
    </w:p>
    <w:p w14:paraId="78DF6D45" w14:textId="77777777" w:rsidR="000F5980" w:rsidRDefault="000D23F8">
      <w:r>
        <w:t>Do you take any supplements or vitamins? Please list:</w:t>
      </w:r>
    </w:p>
    <w:p w14:paraId="0B1E5DEC" w14:textId="77777777" w:rsidR="00847AD8" w:rsidRDefault="00847AD8" w:rsidP="00847AD8">
      <w:r>
        <w:t>_________________________________________________________________________________________________________</w:t>
      </w:r>
    </w:p>
    <w:p w14:paraId="15C36B70" w14:textId="77777777" w:rsidR="000F5980" w:rsidRDefault="000D23F8">
      <w:r>
        <w:t>Any family history of illnesses or chronic conditions?</w:t>
      </w:r>
    </w:p>
    <w:p w14:paraId="5EC6A63A" w14:textId="77777777" w:rsidR="00B77FD0" w:rsidRDefault="00B77FD0" w:rsidP="00B77FD0">
      <w:pPr>
        <w:spacing w:after="0" w:line="240" w:lineRule="auto"/>
      </w:pPr>
      <w:r>
        <w:t>_________________________________________________________________________________________________________</w:t>
      </w:r>
    </w:p>
    <w:p w14:paraId="05E3E534" w14:textId="77777777" w:rsidR="00B77FD0" w:rsidRDefault="00B77FD0" w:rsidP="00B77FD0">
      <w:pPr>
        <w:spacing w:after="0" w:line="240" w:lineRule="auto"/>
      </w:pPr>
    </w:p>
    <w:p w14:paraId="12DC9F1C" w14:textId="77777777" w:rsidR="00B77FD0" w:rsidRDefault="00B77FD0" w:rsidP="00B77FD0">
      <w:pPr>
        <w:spacing w:after="0" w:line="240" w:lineRule="auto"/>
      </w:pPr>
      <w:r>
        <w:t>_________________________________________________________________________________________________________</w:t>
      </w:r>
    </w:p>
    <w:p w14:paraId="34D0B6E3" w14:textId="77777777" w:rsidR="00B77FD0" w:rsidRDefault="00B77FD0" w:rsidP="00B77FD0">
      <w:pPr>
        <w:spacing w:after="0" w:line="240" w:lineRule="auto"/>
      </w:pPr>
    </w:p>
    <w:p w14:paraId="0A4B21A5" w14:textId="77777777" w:rsidR="000F5980" w:rsidRPr="00FD0307" w:rsidRDefault="000D23F8">
      <w:pPr>
        <w:pStyle w:val="Heading2"/>
        <w:rPr>
          <w:color w:val="31849B" w:themeColor="accent5" w:themeShade="BF"/>
        </w:rPr>
      </w:pPr>
      <w:r w:rsidRPr="00FD0307">
        <w:rPr>
          <w:color w:val="31849B" w:themeColor="accent5" w:themeShade="BF"/>
        </w:rPr>
        <w:t>Movement &amp; Physical Health</w:t>
      </w:r>
    </w:p>
    <w:p w14:paraId="7F566518" w14:textId="77777777" w:rsidR="000F5980" w:rsidRDefault="000D23F8" w:rsidP="00847AD8">
      <w:pPr>
        <w:spacing w:before="120"/>
      </w:pPr>
      <w:r>
        <w:t>Current exercise routine (type and frequency):</w:t>
      </w:r>
    </w:p>
    <w:p w14:paraId="42461395" w14:textId="77777777" w:rsidR="00847AD8" w:rsidRDefault="000D23F8" w:rsidP="00847AD8">
      <w:pPr>
        <w:spacing w:after="0" w:line="240" w:lineRule="auto"/>
      </w:pPr>
      <w:r>
        <w:t>__________________________________________________________</w:t>
      </w:r>
      <w:r w:rsidR="00847AD8">
        <w:t>_______________________________________________</w:t>
      </w:r>
    </w:p>
    <w:p w14:paraId="39AB3465" w14:textId="77777777" w:rsidR="00847AD8" w:rsidRDefault="00847AD8" w:rsidP="00847AD8">
      <w:pPr>
        <w:spacing w:after="0" w:line="240" w:lineRule="auto"/>
      </w:pPr>
    </w:p>
    <w:p w14:paraId="3134167C" w14:textId="0C1C6DC1" w:rsidR="00847AD8" w:rsidRDefault="00847AD8" w:rsidP="00847AD8">
      <w:pPr>
        <w:spacing w:after="0" w:line="240" w:lineRule="auto"/>
      </w:pPr>
      <w:r>
        <w:t>_________________________________________________________________________________________________________</w:t>
      </w:r>
    </w:p>
    <w:p w14:paraId="3A047D21" w14:textId="77777777" w:rsidR="00847AD8" w:rsidRDefault="00847AD8" w:rsidP="00847AD8">
      <w:pPr>
        <w:spacing w:after="0"/>
      </w:pPr>
    </w:p>
    <w:p w14:paraId="048CBBBA" w14:textId="2C5E558B" w:rsidR="000F5980" w:rsidRDefault="000D23F8">
      <w:r>
        <w:t>Any injuries or physical limitations?</w:t>
      </w:r>
    </w:p>
    <w:p w14:paraId="6CA098F7" w14:textId="77777777" w:rsidR="00847AD8" w:rsidRDefault="00847AD8" w:rsidP="00847AD8">
      <w:pPr>
        <w:spacing w:after="0" w:line="240" w:lineRule="auto"/>
      </w:pPr>
      <w:r>
        <w:t>_________________________________________________________________________________________________________</w:t>
      </w:r>
    </w:p>
    <w:p w14:paraId="593DCD99" w14:textId="77777777" w:rsidR="00D32BAB" w:rsidRDefault="00D32BAB" w:rsidP="00D32BAB">
      <w:pPr>
        <w:spacing w:after="0" w:line="240" w:lineRule="auto"/>
      </w:pPr>
    </w:p>
    <w:p w14:paraId="5F79C5FC" w14:textId="5DAD37AD" w:rsidR="00D32BAB" w:rsidRDefault="00D32BAB" w:rsidP="00D32BAB">
      <w:pPr>
        <w:spacing w:after="0" w:line="240" w:lineRule="auto"/>
      </w:pPr>
      <w:r>
        <w:t>_________________________________________________________________________________________________________</w:t>
      </w:r>
    </w:p>
    <w:p w14:paraId="26434971" w14:textId="77777777" w:rsidR="00847AD8" w:rsidRDefault="00847AD8" w:rsidP="00847AD8">
      <w:pPr>
        <w:spacing w:after="0" w:line="240" w:lineRule="auto"/>
      </w:pPr>
    </w:p>
    <w:p w14:paraId="7D3CEBBE" w14:textId="68191B90" w:rsidR="000F5980" w:rsidRDefault="000D23F8">
      <w:r>
        <w:t>Movement priorities (check all that apply):</w:t>
      </w:r>
    </w:p>
    <w:p w14:paraId="252CCFE9" w14:textId="77777777" w:rsidR="000F5980" w:rsidRDefault="000D23F8">
      <w:r>
        <w:t>☐ Building Strength  ☐ Improving Balance/Core  ☐ Gaining Energy</w:t>
      </w:r>
    </w:p>
    <w:p w14:paraId="4330E919" w14:textId="77777777" w:rsidR="000F5980" w:rsidRDefault="000D23F8">
      <w:r>
        <w:t>☐ Losing Fat  ☐ Flexibility  ☐ Consistency</w:t>
      </w:r>
    </w:p>
    <w:p w14:paraId="466B3A8D" w14:textId="77777777" w:rsidR="000F5980" w:rsidRPr="00FD0307" w:rsidRDefault="000D23F8">
      <w:pPr>
        <w:pStyle w:val="Heading2"/>
        <w:rPr>
          <w:color w:val="31849B" w:themeColor="accent5" w:themeShade="BF"/>
        </w:rPr>
      </w:pPr>
      <w:r w:rsidRPr="00FD0307">
        <w:rPr>
          <w:color w:val="31849B" w:themeColor="accent5" w:themeShade="BF"/>
        </w:rPr>
        <w:t>Mindset, Lifestyle &amp; Stress</w:t>
      </w:r>
    </w:p>
    <w:p w14:paraId="1AB1FE3A" w14:textId="08FEC127" w:rsidR="000F5980" w:rsidRDefault="000D23F8" w:rsidP="00847AD8">
      <w:pPr>
        <w:spacing w:before="120"/>
      </w:pPr>
      <w:r>
        <w:t xml:space="preserve">Current stress level (1 to 10): </w:t>
      </w:r>
      <w:r w:rsidR="00847AD8">
        <w:t xml:space="preserve">    </w:t>
      </w:r>
      <w:r>
        <w:t>______</w:t>
      </w:r>
    </w:p>
    <w:p w14:paraId="3972CA17" w14:textId="77777777" w:rsidR="000F5980" w:rsidRDefault="000D23F8">
      <w:r>
        <w:t>Top sources of stress:</w:t>
      </w:r>
    </w:p>
    <w:p w14:paraId="60337BE6" w14:textId="77777777" w:rsidR="00847AD8" w:rsidRDefault="00847AD8" w:rsidP="00847AD8">
      <w:pPr>
        <w:spacing w:after="0" w:line="240" w:lineRule="auto"/>
      </w:pPr>
      <w:r>
        <w:t>_________________________________________________________________________________________________________</w:t>
      </w:r>
    </w:p>
    <w:p w14:paraId="55E109C9" w14:textId="77777777" w:rsidR="00847AD8" w:rsidRDefault="00847AD8" w:rsidP="00847AD8">
      <w:pPr>
        <w:spacing w:after="0" w:line="240" w:lineRule="auto"/>
      </w:pPr>
    </w:p>
    <w:p w14:paraId="6D05F4C3" w14:textId="3044AE57" w:rsidR="000F5980" w:rsidRDefault="000D23F8">
      <w:r>
        <w:t>Sleep Quality:</w:t>
      </w:r>
    </w:p>
    <w:p w14:paraId="7F03054B" w14:textId="3F9240CF" w:rsidR="00B77FD0" w:rsidRDefault="000D23F8" w:rsidP="00B77FD0">
      <w:pPr>
        <w:tabs>
          <w:tab w:val="right" w:pos="8640"/>
        </w:tabs>
      </w:pPr>
      <w:r>
        <w:t>☐ Restful </w:t>
      </w:r>
      <w:r w:rsidR="00DB131F">
        <w:t xml:space="preserve">   </w:t>
      </w:r>
      <w:r>
        <w:t> </w:t>
      </w:r>
      <w:r w:rsidR="00DB131F">
        <w:t xml:space="preserve">  </w:t>
      </w:r>
      <w:r>
        <w:t>☐ Trouble Falling Asleep </w:t>
      </w:r>
      <w:r w:rsidR="00DB131F">
        <w:t xml:space="preserve">       </w:t>
      </w:r>
      <w:r>
        <w:t> ☐ Wake Often </w:t>
      </w:r>
      <w:r w:rsidR="00DB131F">
        <w:t xml:space="preserve">        </w:t>
      </w:r>
      <w:r>
        <w:t> ☐ Wake Tired</w:t>
      </w:r>
      <w:r w:rsidR="00B77FD0">
        <w:tab/>
      </w:r>
      <w:r w:rsidR="00D32BAB">
        <w:br w:type="page"/>
      </w:r>
    </w:p>
    <w:p w14:paraId="6F5C8B25" w14:textId="77777777" w:rsidR="00B77FD0" w:rsidRDefault="00B77FD0" w:rsidP="00B77FD0">
      <w:pPr>
        <w:spacing w:before="720"/>
      </w:pPr>
    </w:p>
    <w:p w14:paraId="47920D6B" w14:textId="0D3CC4F4" w:rsidR="000F5980" w:rsidRDefault="000D23F8" w:rsidP="00B77FD0">
      <w:pPr>
        <w:spacing w:before="100" w:beforeAutospacing="1" w:after="120"/>
      </w:pPr>
      <w:r>
        <w:t>Do you feel supported?</w:t>
      </w:r>
    </w:p>
    <w:p w14:paraId="0DFDDD10" w14:textId="2CDFCA85" w:rsidR="00FD0307" w:rsidRDefault="000D23F8" w:rsidP="00D32BAB"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Yes  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</w:t>
      </w:r>
      <w:proofErr w:type="gramStart"/>
      <w:r>
        <w:t>Somewhat  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No</w:t>
      </w:r>
      <w:r w:rsidR="00DB131F">
        <w:t xml:space="preserve">      </w:t>
      </w:r>
    </w:p>
    <w:p w14:paraId="7CC27ADD" w14:textId="632950F2" w:rsidR="00DB131F" w:rsidRPr="00D32BAB" w:rsidRDefault="00DB131F" w:rsidP="00DB131F">
      <w:pPr>
        <w:spacing w:after="0" w:line="240" w:lineRule="auto"/>
      </w:pPr>
      <w:r>
        <w:t>_________________________________________________________________________________________________________</w:t>
      </w:r>
    </w:p>
    <w:p w14:paraId="74B9DAD5" w14:textId="37DC0022" w:rsidR="000F5980" w:rsidRPr="00FD0307" w:rsidRDefault="000D23F8" w:rsidP="00B77FD0">
      <w:pPr>
        <w:pStyle w:val="Heading2"/>
        <w:spacing w:before="360"/>
        <w:rPr>
          <w:color w:val="31849B" w:themeColor="accent5" w:themeShade="BF"/>
        </w:rPr>
      </w:pPr>
      <w:r w:rsidRPr="00FD0307">
        <w:rPr>
          <w:color w:val="31849B" w:themeColor="accent5" w:themeShade="BF"/>
        </w:rPr>
        <w:t>Body Image &amp; History</w:t>
      </w:r>
    </w:p>
    <w:p w14:paraId="190D0FB9" w14:textId="77777777" w:rsidR="000F5980" w:rsidRDefault="000D23F8">
      <w:r>
        <w:t>What was your relationship with your body growing up?</w:t>
      </w:r>
    </w:p>
    <w:p w14:paraId="3FB5A3CD" w14:textId="77777777" w:rsidR="00847AD8" w:rsidRDefault="00847AD8" w:rsidP="00847AD8">
      <w:r>
        <w:t>_________________________________________________________________________________________________________</w:t>
      </w:r>
    </w:p>
    <w:p w14:paraId="7A4601D4" w14:textId="77777777" w:rsidR="000F5980" w:rsidRDefault="000D23F8">
      <w:r>
        <w:t>What is your relationship with your body now?</w:t>
      </w:r>
    </w:p>
    <w:p w14:paraId="3659CE42" w14:textId="77777777" w:rsidR="00847AD8" w:rsidRDefault="00847AD8" w:rsidP="00847AD8">
      <w:r>
        <w:t>_________________________________________________________________________________________________________</w:t>
      </w:r>
    </w:p>
    <w:p w14:paraId="0C6D6590" w14:textId="77777777" w:rsidR="000F5980" w:rsidRPr="00FD0307" w:rsidRDefault="000D23F8">
      <w:pPr>
        <w:pStyle w:val="Heading2"/>
        <w:rPr>
          <w:color w:val="31849B" w:themeColor="accent5" w:themeShade="BF"/>
        </w:rPr>
      </w:pPr>
      <w:r w:rsidRPr="00FD0307">
        <w:rPr>
          <w:color w:val="31849B" w:themeColor="accent5" w:themeShade="BF"/>
        </w:rPr>
        <w:t>Vision for Thriving</w:t>
      </w:r>
    </w:p>
    <w:p w14:paraId="5BDDF8DD" w14:textId="77777777" w:rsidR="000F5980" w:rsidRDefault="000D23F8">
      <w:r>
        <w:t>What does thriving look like for you in this chapter of life?</w:t>
      </w:r>
    </w:p>
    <w:p w14:paraId="2E4A8B33" w14:textId="77777777" w:rsidR="00847AD8" w:rsidRDefault="00847AD8" w:rsidP="00847AD8">
      <w:r>
        <w:t>_________________________________________________________________________________________________________</w:t>
      </w:r>
    </w:p>
    <w:p w14:paraId="56C66F5D" w14:textId="77777777" w:rsidR="000F5980" w:rsidRDefault="000D23F8">
      <w:r>
        <w:t>What do you want to feel more of (check all that apply):</w:t>
      </w:r>
    </w:p>
    <w:p w14:paraId="15AB37E7" w14:textId="77777777" w:rsidR="000F5980" w:rsidRDefault="000D23F8">
      <w:r>
        <w:t>☐ Energy  ☐ Peace  ☐ Strength  ☐ Control</w:t>
      </w:r>
    </w:p>
    <w:p w14:paraId="648C48B8" w14:textId="77777777" w:rsidR="000F5980" w:rsidRDefault="000D23F8">
      <w:r>
        <w:t>☐ Confidence  ☐ Joy  ☐ Connection</w:t>
      </w:r>
    </w:p>
    <w:p w14:paraId="74CEB6B3" w14:textId="77777777" w:rsidR="000F5980" w:rsidRDefault="000D23F8">
      <w:r>
        <w:t>Is there anything else you’d like to share?</w:t>
      </w:r>
    </w:p>
    <w:p w14:paraId="3943D488" w14:textId="661D9A80" w:rsidR="000F5980" w:rsidRDefault="00422BD3" w:rsidP="00422BD3">
      <w:pPr>
        <w:spacing w:after="0"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23F8">
        <w:t>_</w:t>
      </w:r>
    </w:p>
    <w:p w14:paraId="7C043D2D" w14:textId="77777777" w:rsidR="00FD0307" w:rsidRDefault="00FD0307"/>
    <w:p w14:paraId="1BF21714" w14:textId="3B510ABD" w:rsidR="000F5980" w:rsidRDefault="000D23F8">
      <w:r>
        <w:t>Client Signature: ________________________</w:t>
      </w:r>
      <w:r w:rsidR="00422BD3">
        <w:t>____________</w:t>
      </w:r>
      <w:r>
        <w:t>___</w:t>
      </w:r>
      <w:r w:rsidR="00422BD3">
        <w:t xml:space="preserve">                                   </w:t>
      </w:r>
      <w:r>
        <w:t>Date: ___________________</w:t>
      </w:r>
    </w:p>
    <w:p w14:paraId="316C0C3E" w14:textId="77777777" w:rsidR="000F5980" w:rsidRDefault="000D23F8">
      <w:r>
        <w:t>Thank you so much for sharing this with me and letting me be part of this next chapter in your life.</w:t>
      </w:r>
    </w:p>
    <w:sectPr w:rsidR="000F5980" w:rsidSect="00FD030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E85F" w14:textId="77777777" w:rsidR="003354F7" w:rsidRDefault="003354F7" w:rsidP="00FD0307">
      <w:pPr>
        <w:spacing w:after="0" w:line="240" w:lineRule="auto"/>
      </w:pPr>
      <w:r>
        <w:separator/>
      </w:r>
    </w:p>
  </w:endnote>
  <w:endnote w:type="continuationSeparator" w:id="0">
    <w:p w14:paraId="464764AE" w14:textId="77777777" w:rsidR="003354F7" w:rsidRDefault="003354F7" w:rsidP="00FD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831B" w14:textId="48D7F3A1" w:rsidR="00FD0307" w:rsidRPr="00E82744" w:rsidRDefault="00FD0307">
    <w:pPr>
      <w:pStyle w:val="Footer"/>
      <w:rPr>
        <w:color w:val="943634" w:themeColor="accent2" w:themeShade="BF"/>
        <w:sz w:val="20"/>
        <w:szCs w:val="20"/>
      </w:rPr>
    </w:pPr>
    <w:r w:rsidRPr="00E82744">
      <w:rPr>
        <w:color w:val="943634" w:themeColor="accent2" w:themeShade="BF"/>
        <w:sz w:val="20"/>
        <w:szCs w:val="20"/>
      </w:rPr>
      <w:t>Amie Osborn, Marin Health Coach™</w:t>
    </w:r>
    <w:r w:rsidRPr="00E82744">
      <w:rPr>
        <w:color w:val="943634" w:themeColor="accent2" w:themeShade="BF"/>
        <w:sz w:val="20"/>
        <w:szCs w:val="20"/>
      </w:rPr>
      <w:ptab w:relativeTo="margin" w:alignment="center" w:leader="none"/>
    </w:r>
    <w:r w:rsidRPr="00E82744">
      <w:rPr>
        <w:rFonts w:asciiTheme="majorHAnsi" w:eastAsiaTheme="majorEastAsia" w:hAnsiTheme="majorHAnsi" w:cstheme="majorBidi"/>
        <w:color w:val="943634" w:themeColor="accent2" w:themeShade="BF"/>
        <w:sz w:val="20"/>
        <w:szCs w:val="20"/>
      </w:rPr>
      <w:t xml:space="preserve">- </w:t>
    </w:r>
    <w:r w:rsidRPr="00E82744">
      <w:rPr>
        <w:color w:val="943634" w:themeColor="accent2" w:themeShade="BF"/>
        <w:sz w:val="20"/>
        <w:szCs w:val="20"/>
      </w:rPr>
      <w:fldChar w:fldCharType="begin"/>
    </w:r>
    <w:r w:rsidRPr="00E82744">
      <w:rPr>
        <w:color w:val="943634" w:themeColor="accent2" w:themeShade="BF"/>
        <w:sz w:val="20"/>
        <w:szCs w:val="20"/>
      </w:rPr>
      <w:instrText xml:space="preserve"> PAGE    \* MERGEFORMAT </w:instrText>
    </w:r>
    <w:r w:rsidRPr="00E82744">
      <w:rPr>
        <w:color w:val="943634" w:themeColor="accent2" w:themeShade="BF"/>
        <w:sz w:val="20"/>
        <w:szCs w:val="20"/>
      </w:rPr>
      <w:fldChar w:fldCharType="separate"/>
    </w:r>
    <w:r w:rsidRPr="00E82744">
      <w:rPr>
        <w:color w:val="943634" w:themeColor="accent2" w:themeShade="BF"/>
        <w:sz w:val="20"/>
        <w:szCs w:val="20"/>
      </w:rPr>
      <w:t>1</w:t>
    </w:r>
    <w:r w:rsidRPr="00E82744">
      <w:rPr>
        <w:rFonts w:asciiTheme="majorHAnsi" w:eastAsiaTheme="majorEastAsia" w:hAnsiTheme="majorHAnsi" w:cstheme="majorBidi"/>
        <w:color w:val="943634" w:themeColor="accent2" w:themeShade="BF"/>
        <w:sz w:val="20"/>
        <w:szCs w:val="20"/>
      </w:rPr>
      <w:fldChar w:fldCharType="end"/>
    </w:r>
    <w:r w:rsidRPr="00E82744">
      <w:rPr>
        <w:rFonts w:asciiTheme="majorHAnsi" w:eastAsiaTheme="majorEastAsia" w:hAnsiTheme="majorHAnsi" w:cstheme="majorBidi"/>
        <w:color w:val="943634" w:themeColor="accent2" w:themeShade="BF"/>
        <w:sz w:val="20"/>
        <w:szCs w:val="20"/>
      </w:rPr>
      <w:t xml:space="preserve"> -</w:t>
    </w:r>
    <w:r w:rsidRPr="00E82744">
      <w:rPr>
        <w:color w:val="943634" w:themeColor="accent2" w:themeShade="BF"/>
        <w:sz w:val="20"/>
        <w:szCs w:val="20"/>
      </w:rPr>
      <w:ptab w:relativeTo="margin" w:alignment="right" w:leader="none"/>
    </w:r>
    <w:r w:rsidRPr="00E82744">
      <w:rPr>
        <w:color w:val="943634" w:themeColor="accent2" w:themeShade="BF"/>
        <w:sz w:val="20"/>
        <w:szCs w:val="20"/>
      </w:rPr>
      <w:t>415-828-5341 | marinhealthcoach.com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02C8" w14:textId="77777777" w:rsidR="003354F7" w:rsidRDefault="003354F7" w:rsidP="00FD0307">
      <w:pPr>
        <w:spacing w:after="0" w:line="240" w:lineRule="auto"/>
      </w:pPr>
      <w:r>
        <w:separator/>
      </w:r>
    </w:p>
  </w:footnote>
  <w:footnote w:type="continuationSeparator" w:id="0">
    <w:p w14:paraId="217BD1CD" w14:textId="77777777" w:rsidR="003354F7" w:rsidRDefault="003354F7" w:rsidP="00FD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23CA" w14:textId="210FB8DF" w:rsidR="00FD0307" w:rsidRDefault="00FD0307" w:rsidP="00422BD3">
    <w:pPr>
      <w:pStyle w:val="Header"/>
      <w:jc w:val="center"/>
    </w:pPr>
    <w:r>
      <w:rPr>
        <w:noProof/>
      </w:rPr>
      <w:drawing>
        <wp:inline distT="0" distB="0" distL="0" distR="0" wp14:anchorId="7334185A" wp14:editId="65822F59">
          <wp:extent cx="2609850" cy="487172"/>
          <wp:effectExtent l="0" t="0" r="0" b="8255"/>
          <wp:docPr id="12156794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679422" name="Picture 12156794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2797" cy="498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226652">
    <w:abstractNumId w:val="8"/>
  </w:num>
  <w:num w:numId="2" w16cid:durableId="1763600630">
    <w:abstractNumId w:val="6"/>
  </w:num>
  <w:num w:numId="3" w16cid:durableId="1514110706">
    <w:abstractNumId w:val="5"/>
  </w:num>
  <w:num w:numId="4" w16cid:durableId="836651860">
    <w:abstractNumId w:val="4"/>
  </w:num>
  <w:num w:numId="5" w16cid:durableId="1342123525">
    <w:abstractNumId w:val="7"/>
  </w:num>
  <w:num w:numId="6" w16cid:durableId="83383171">
    <w:abstractNumId w:val="3"/>
  </w:num>
  <w:num w:numId="7" w16cid:durableId="26878584">
    <w:abstractNumId w:val="2"/>
  </w:num>
  <w:num w:numId="8" w16cid:durableId="2011250862">
    <w:abstractNumId w:val="1"/>
  </w:num>
  <w:num w:numId="9" w16cid:durableId="91948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3F8"/>
    <w:rsid w:val="000F5980"/>
    <w:rsid w:val="0015074B"/>
    <w:rsid w:val="00267F55"/>
    <w:rsid w:val="00270CE1"/>
    <w:rsid w:val="0029639D"/>
    <w:rsid w:val="00326F90"/>
    <w:rsid w:val="003354F7"/>
    <w:rsid w:val="003731AB"/>
    <w:rsid w:val="00422BD3"/>
    <w:rsid w:val="00497D41"/>
    <w:rsid w:val="006C52B4"/>
    <w:rsid w:val="00826EDC"/>
    <w:rsid w:val="00847AD8"/>
    <w:rsid w:val="008B17CD"/>
    <w:rsid w:val="00AA1D8D"/>
    <w:rsid w:val="00B47730"/>
    <w:rsid w:val="00B77FD0"/>
    <w:rsid w:val="00CB0664"/>
    <w:rsid w:val="00D32BAB"/>
    <w:rsid w:val="00DB131F"/>
    <w:rsid w:val="00E82744"/>
    <w:rsid w:val="00F3033B"/>
    <w:rsid w:val="00FC693F"/>
    <w:rsid w:val="00FD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2256F"/>
  <w14:defaultImageDpi w14:val="300"/>
  <w15:docId w15:val="{CF70C236-9410-4B1B-9B98-588DCC20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459</Words>
  <Characters>5635</Characters>
  <Application>Microsoft Office Word</Application>
  <DocSecurity>0</DocSecurity>
  <Lines>107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Suzanna Gratz</cp:lastModifiedBy>
  <cp:revision>5</cp:revision>
  <cp:lastPrinted>2025-12-24T02:08:00Z</cp:lastPrinted>
  <dcterms:created xsi:type="dcterms:W3CDTF">2025-12-23T22:34:00Z</dcterms:created>
  <dcterms:modified xsi:type="dcterms:W3CDTF">2025-12-24T02:09:00Z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b81bcba7-6841-4b9a-bcc5-7f9a8b848871</vt:lpwstr>
  </property>
</Properties>
</file>